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0b164" w14:textId="310b1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30 декабря 2021 года № 14/137 "Об утверждении бюджета Бескудукского сельского округа Есильского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29 сентября 2022 года № 23/254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Бескудукского сельского округа Есильского района Северо-Казахстанской области на 2022-2024 годы" от 30 декабря 2021 года № 14/137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Бескудукского сельского округа Есильского района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- 24 055,6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- 1 814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- 117,6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- 4 530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- 17 594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- 24 262,8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- 207,2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- 207,2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- 207,2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"1-2. Предусмотреть в бюджете на 2022 год расходы по возврату сумм неиспользованных трансфертов, выделенных из областного бюджета, поступивших в бюджет Бескудукского сельского округа в сумме 117,6 тысяч тенге, согласно приложению 5.";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Есильского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2022 года № 23/254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14/137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Бескудукского сельского округа Есильского района Северо-Казахстанской области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2022 года № 23/254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14/137</w:t>
            </w:r>
          </w:p>
        </w:tc>
      </w:tr>
    </w:tbl>
    <w:bookmarkStart w:name="z5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Возврат сумм неиспользованных трансфертов, выделенных из областного бюджета, поступивших в бюджет Бескудукского сельского округа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