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7406" w14:textId="436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14/135 "Об утверждении бюджета Алматинского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июля 2022 года № 21/245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2022-2024 годы" от 30 декабря 2021 года № 14/135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- 22 704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- 20 964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- 22 781,5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Алматинского сельского округа расходы за счет свободных остатков бюджетных средств сложившихся на начало финансового года в сумме 0,2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Алматинского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