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7e9b5" w14:textId="517e9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Есильского района Северо-Казахстанской области от 24 декабря 2021 года № 14/129 "Об утверждении бюджета Есильского района Северо-Казахстанской области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12 июля 2022 года № 21/239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Есильского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"Об утверждении бюджета Есильского района Северо-Казахстанской области на 2022-2024 годы" от 24 декабря 2021 года № 14/129 (зарегистрировано в Реестре государственной регистрации нормативных правовых актов под № 26061)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Есильского района Северо-Казахстанской области на 2022-2024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- 6 974 510,1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- 629 785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- 8 214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- 15 600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- 6 320 911,1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- 7 206 365,5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- 60 839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- 114 863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- 54 024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- 292 694,4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- 292 694,4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- 114 863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- 47 224,1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- 225 055,5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Учесть в районном бюджете на 2022 год поступление целевых трансфертов из республиканского бюджета, в том числе: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выплату государственной адресной социальной помощи;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обеспечение прав и улучшение качества жизни лиц с инвалидностью в Республике Казахстан, в том числе: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норм обеспечения лиц с инвалидностью обязательными гигиеническими средствами;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расширение перечня технических вспомогательных (компенсаторных) средств;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протезно-ортопедические средства;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сурдотехнические средства;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тифлотехнические средства;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специальные средства передвижения (кресло-коляски);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санаторно-курортное лечение;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развитие продуктивной занятости, в том числе: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частичное субсидирование заработной платы;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субсидий на переезд;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молодежная практика;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аренду (найм) жилья и возмещение коммунальных затрат;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общественная работа;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гранты переселенцам на реализацию новых бизнес-идей (200 месячных расчетных показателей;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республиканского бюджета определяется постановлением акимата Есильского района Северо-Казахстанской области "О реализации решения маслихата Есильского района "Об утверждении бюджета Есильского района Северо-Казахстанской области на 2022-2024 годы.";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12-1 следующего содержания: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"12-1. Учесть в районном бюджете на 2022 год поступление целевых трансфертов за счет гарантированного трансферта из Национального фонда Республики Казахстан, в том числе: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развитие продуктивной занятости, в том числе: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молодежная практика;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общественная работа;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гранты переселенцам на реализацию новых бизнес-идей (200 месячных расчетных показателей, 400 месячных расчетных показателей);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серебряный возраст;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первое рабочее место;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финансирование приоритетных проектов транспортной инфраструктуры, в том числе: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автомобильной дороги районного значения KTES-110 "Подъезд к селу Карагаш" Есильского района;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автомобильной дороги районного значения KTES-96 "Подъезд к селу Тау-Агаш" Есильского района.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за счет гарантированного трансферта из Национального фонда Республики Казахстан определяется постановлением акимата Есильского района Северо-Казахстанской области "О реализации решения маслихата Есильского района "Об утверждении бюджета Есильского района Северо-Казахстанской области на 2022-2024 годы.";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12) следующего содержания:</w:t>
      </w:r>
    </w:p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"12) на средний ремонт внутрипоселковых дорог в селе Тарангул.";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Есильского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 Бектасова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21/239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14/129</w:t>
            </w:r>
          </w:p>
        </w:tc>
      </w:tr>
    </w:tbl>
    <w:bookmarkStart w:name="z78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Бюджет Есильского района Северо-Казахстанской области на 2022 год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(тысяч тенге)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6 974 510,1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коммунальной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6 320 911,1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6 318 833,6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6 318 833,6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(тысяч тенге)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7 206 365,5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696 756,1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141 529,5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84 306,5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318 123,6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269 840,6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в рамках исполнения всеобщей воинской обязанности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752 463,4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752 463,4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лиц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1 009 786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1 009 786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60 507,3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10 423,7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861 902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ветеринарии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3 288 189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3 288 189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2 932 615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76 744,2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(тысяч тенге)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(тысяч тенге)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Сальдо по операциям с финансовыми активами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(тысяч тенге)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- 292 694,4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292 694,4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(тысяч тенге)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47 224,1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47 224,1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(тысяч тенге)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225 055,5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225 055,5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225 055,5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21/239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14/129</w:t>
            </w:r>
          </w:p>
        </w:tc>
      </w:tr>
    </w:tbl>
    <w:bookmarkStart w:name="z98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Есильского района Северо-Казахстанской области на 2023 год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(тысяч тенге)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4 246 304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коммунальной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3 670 410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3 670 410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3 670 410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(тысяч тенге)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4 246 304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в рамках исполнения всеобщей воинской обязанности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лиц и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ветеринарии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3 227 777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3 227 777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2 945 204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- 47 008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(тысяч тенге)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Сальдо по операциям с финансовыми активами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(тысяч тенге)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- 47 008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(тысяч тенге)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(тысяч тенге)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21/239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14/129</w:t>
            </w:r>
          </w:p>
        </w:tc>
      </w:tr>
    </w:tbl>
    <w:bookmarkStart w:name="z117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Есильского района Северо-Казахстанской области на 2024 год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(тысяч тенге)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4 289 570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коммунальной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3 691 716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3 691 716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3 691 716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(тысяч тенге)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4 289 570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в рамках исполнения всеобщей воинской обязанности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лиц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7 957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ветеринарии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3 245 626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3 245 626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2 958 183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- 47 008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(тысяч тенге)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Сальдо по операциям с финансовыми активами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(тысяч тенге)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- 47 008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(тысяч тенге)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(тысяч тенге)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