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469" w14:textId="8e38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2021 года № 14/149 "Об утверждении бюджета Явленского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мая 2022 года № 19/233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годы" от 30 декабря 2021 года № 14/149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Явленского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- 106 592,5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- 30 945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- 58 647,5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- 107 774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(профицита) бюджета - - 1 181,5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- 1 181,5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Явленского сельского округа Есильского района Северо-Казахстанской области на 2022 год уменьшение объемов целевых текущих трансфертов, передаваемых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села Явленка;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села Явленка;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селе Явленка;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