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bf52" w14:textId="83f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мая 2022 года № 19/231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Есильского района Северо-Казахстанской области от 28 мая 2021 года № 7/80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Есильского района Северо-Казахстанской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27/315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10.05.2023 </w:t>
      </w:r>
      <w:r>
        <w:rPr>
          <w:rFonts w:ascii="Times New Roman"/>
          <w:b w:val="false"/>
          <w:i w:val="false"/>
          <w:color w:val="ff0000"/>
          <w:sz w:val="28"/>
        </w:rPr>
        <w:t>№ 4/61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6/77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22.04.2025 </w:t>
      </w:r>
      <w:r>
        <w:rPr>
          <w:rFonts w:ascii="Times New Roman"/>
          <w:b w:val="false"/>
          <w:i w:val="false"/>
          <w:color w:val="ff0000"/>
          <w:sz w:val="28"/>
        </w:rPr>
        <w:t>№ 26/410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– аппарат маслихата).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 – председатель маслихата района;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служащий, корпуса "Б" категории Е-2;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– показатели, устанавливаемые для руководителя аппарата маслихата и направление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методу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6"/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приложения 1 к Типовой методике.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сотруднику не устанавливаются.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