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ff0a" w14:textId="c27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29/187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Ясновского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17/202.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Ясновского сельского округа Есильского района Северо-Казахстанской области" от 27 марта 2014 года № 29/187 (зарегистрировано в Реестре государственной регистрации нормативных правовых актов № 2729)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Ясновского сельского округа Есильского района Северо-Казахстанской области утвержденные указанным решением, изложить в новой редакции согласно приложению 1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29/187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Ясновского сельского округа Есильского района Северо-Казахстанской области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Ясновского сельского округа Есильского района имени Северо-Казахстанской области.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Ясновского сельского округа Есильского района Северо-Казахстанской области;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 и улицы).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Ясновского сельского округа Есильского района Северо-Казахстанской области.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схода местного сообщества, собрания местного сообщества и обсуждаемых вопросах население местного сообщества оповещается акимом Ясновского сельского округа Есильского района Северо-Казахстанской области не позднее чем за десять календарных дней до дня их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Ясновского сельского округа Есильского района Северо-Казахстанской области.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улиц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имеющих право в нем участвовать.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Ясновского сельского округа Есильского района Северо-Казахстанской области или уполномоченным им лицом.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Ясновского сельского округа Есильского района Северо-Казахстанской области или уполномоченное им лицо.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сел,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Ясновского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29/187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Ясновского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Ясновского сельского округа Есильского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Ясновка: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Стрельниковка: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Ниженская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