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6cc8" w14:textId="4cf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29/186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17/201.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 от 27 марта 2014 года № 29/186 (зарегистрировано в Реестре государственной регистрации нормативных правовых актов № 2730)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Явленского сельского округа Есильского района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села Явленка, утвержденные указанным решением, изложить в новой редакции согласно приложению 1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Явленского сельского округа Есильского района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на территории Явленского сельского округа Есильского района имени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Явленского сельского округа Есильского района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(улиц).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Явленского сельского округа Есильского района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Явленского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организуется акимом Явленского сельского округа Есильского района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данных улицах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Явленского сельского округа Есильского района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Явленского сельского округа Есильского района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Явленского сельского округа Есильского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Явленка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Ф.Токарева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