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e0ed0" w14:textId="efe0e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27 марта 2014 года № 29/185 "Об утверждении Правил проведения раздельных сходов местного сообщества и количественного состава представителей жителей сел и улиц для участия в сходе местного сообщества Тарангульского сельского округа Есильского района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17 марта 2022 года № 17/200. Утратило силу решением маслихата Есильского района Северо-Казахстанской области от 19 сентября 2023 года № 8-94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Есильского района Северо Казахстанской области от 19.09.2023 </w:t>
      </w:r>
      <w:r>
        <w:rPr>
          <w:rFonts w:ascii="Times New Roman"/>
          <w:b w:val="false"/>
          <w:i w:val="false"/>
          <w:color w:val="ff0000"/>
          <w:sz w:val="28"/>
        </w:rPr>
        <w:t>№ 8-94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 и улиц для участия в сходе местного сообщества Тарангульского сельского округа Есильского района Северо-Казахстанской области" от 27 марта 2014 года № 29/185 (зарегистрировано в Реестре государственной регистрации нормативных правовых актов № 2731)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проведения раздельных сходов местного сообщества Тарангульского сельского округа Есильского района Северо-Казахстанской области утвержденные указанным решением, изложить в новой редакции согласно приложению 1 к настоящему решению;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указанному решению изложить в новой редакции согласно приложению 2 к настоящему решению.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маслихата Есильского района"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решения на официальное опубликование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Есильского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марта 2022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29/185</w:t>
            </w:r>
          </w:p>
        </w:tc>
      </w:tr>
    </w:tbl>
    <w:bookmarkStart w:name="z2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Тарангульского сельского округа Есильского района Северо-Казахстанской области</w:t>
      </w:r>
    </w:p>
    <w:bookmarkEnd w:id="8"/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сел, улиц на территории Тарангульского сельского округа Есильского района Северо-Казахстанской области.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Тарангульского сельского округа Есильского района Северо-Казахстанской области;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сел, улиц в избрании представителей для участия в сходе местного сообщества.</w:t>
      </w:r>
    </w:p>
    <w:bookmarkEnd w:id="13"/>
    <w:bookmarkStart w:name="z3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Тарангульского сельского округа Есильского района Северо-Казахстанской области.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Тарангульский сельского округа Есильского района Северо-Казахстанской области не позднее, чем за десять календарных дней до дня его проведения через средства массовой информации, через мобильные мессенджеры, группы, интернет-ресурсы "Facebook", "WhatsApp".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улицы организуется акимом Тарангульского сельского округа Есильского района Северо-Казахстанской области.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улицы имеющих право в нем участвовать, в соответствии с пунктом 1 статьи 39-3 Закона Республики Казахстан "О местном государственном управлении и самоуправлении в Республики Казахстан".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Тарангульского сельского округа Есильского района Северо-Казахстанской области или уполномоченным им лицом.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Тарангульского сельского округа Есильского района Северо-Казахстанской области или уполномоченное им лицо.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Есильского района Северо-Казахстанской области.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в течение двух рабочих дней подписывается председателем и секретарем и передается в аппарат акима Тарангульского сельского округа Есильского района Северо-Казахстанской области.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марта 2022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29/185</w:t>
            </w:r>
          </w:p>
        </w:tc>
      </w:tr>
    </w:tbl>
    <w:bookmarkStart w:name="z5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сел, улиц для участия в сходе местного сообщества Тарангульского сельского округа Есильского района Северо-Казахстанской области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пункта, улицы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Тарангул: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Алтайская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Лесная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Рабочая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Двинск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