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c77" w14:textId="6ce6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17/195.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 от 27 марта 2014 года № 29/180 (зарегистрировано в Реестре государственной регистрации нормативных правовых актов № 2736)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Корнеевского сельского округа Есильского района Северо-Казахстанской области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29/180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Корнеевского сельского округа Есильского района Северо-Казахстанской области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Корнеевского сельского округа Есильского района имени Северо-Казахстанской области.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Корнеевского сельского округа Есильского района Северо-Казахстанской области;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Корнеевского сельского округа подразделяется на участки (села, улицы).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с каждого участка для участия в сходе местного сообщества в количестве не более трех человек.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Корнеевского сельского округа Есильского района Северо-Казахстанской области.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Корнеевского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посредством мобильных мессенджеров, путем размещения печатных объявлений на информационных стендах.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Корнеевского сельского округа Есильского района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Корнеевского сельского округа Есильского района Северо-Казахстанской области или уполномоченным им лицом.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Корнеевского сельского округа Есильского района Северо-Казахстанской области или уполномоченное им лицо.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Корнеевского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Корнеевского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29/172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Колличественный состав представителей жителей сел, улиц для участия в сходе местного сообщества Корнеевского сельского округа Есильского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Корнеевка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