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3bf" w14:textId="2d8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29/178 "Об утверждении Правил проведения раздельных сходов местного сообщества и количественного состава представителей жителей сел, улиц и многоквартирного жилого дома для участия в сходе местного сообщества Заградовского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17/193.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сел, улиц и многоквартирного жилого дома для участия в сходе местного сообщества Заградовского сельского округа Есильского района Северо-Казахстанской области" от 27 марта 2014 года № 29/178 (зарегистрировано в Реестре государственной регистрации нормативных правовых актов № 2727)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Заградовского сельского округа Есильского района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раздельных сходов местного сообщества Заградовского сельского округа Есильского района Северо-Казахстанской области, утвержденные указанным решением, изложить в новой редакции согласно приложению 1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2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района"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для опубликования в местные районные газеты "Есіл таны" и "Ишим";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Есильского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17/193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29/178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Заградовского сельского округа Есильского района Северо-Казахстанской области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Заградовского сельского округа Есильского района имени Северо-Казахстанской области.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Заградовского сельского округа Есильского района Северо-Казахстанской области;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Заградовского сельского округа Есильского района Северо-Казахстанской области.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Заградовского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путем размещения печатных объявлений на информационных стендах и рассылки в социальных сетях "Facebook", "WhatsApp".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Заградовского сельского округа Есильского района Северо-Казахстанской области.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участвовать, в соответствии с пунктом 1 статьи 39-3 Закона Республики Казахстан "О местном государственном управлении и самоуправлении в Республики Казахстан".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Заградовского сельского округа Есильского района Северо-Казахстанской области или уполномоченным им лицом.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Заградовского сельского округа Есильского района Северо-Казахстанской области или уполномоченное им лицо.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одного календарного дня подписывается председателем и секретарем и передается в аппарат акима Заградовского сельского округа Есильского района Северо-Казахстанской области.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29/178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Заградовского сельского округа Есильского района Северо-Казахстанской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Заградовка: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И.К.Шоль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Тонкошуровка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