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ced0" w14:textId="6bac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марта 2014 года № 29/175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Бескудукского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марта 2022 года № 17/190.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Бескудукского сельского округа Есильского района Северо-Казахстанской области" от 27 марта 2014 года № 29/175 (зарегистрировано в Реестре государственной регистрации нормативных правовых актов 2725)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Бескудукского сельского округа Есильского района Северо-Казахстанской области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Есильского района"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для опубликования в местные районные газеты "Есіл таны" и "Ишим";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Есильского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29/175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Бескудукского сельского округа Есильского района Северо-Казахстанской области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Бескудукского сельского округа Есильского района Северо-Казахстанской области.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сообщество– совокупность жителей (членов местного сообщества), проживающих на территории Бескудукского сельского округа Есильского района Северо-Казахстанской области;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Бескудукского сельского округа Есильского района Северо-Казахстанской области.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Бескудукского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путем размещения печатных объявлений на информационных стендах и рассылки в социальных сетях.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Бескудукского сельского округа Есильского района Северо-Казахстанской области.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Бескудукского сельского округа Есильского района Северо-Казахстанской области или уполномоченным им лицом.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Бескудукского сельского округа Есильского района Северо-Казахстанской области или уполномоченное им лицо.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Бескудукского сельского округа Есильского района Северо-Казахстанской области.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29/175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Бескудукского сельского округа Есильского района Северо-Казахстанской области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Бескудук: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Матросова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Бескудук: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Бобрицкого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Королева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Космонавтов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Алабие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Тамамбай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Черуновка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