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d165" w14:textId="c63d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14/144 "Об утверждении бюджета Николаевского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2022-2024 годы" от 30 декабря 2021 года № 14/144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Николаевского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- 2 158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Николаевского сельского округа расходы за счет свободных остатков бюджетных средств, сложивщихся на начало финансового года в сумме 2 158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Николаевского сельского округа Есильского района Северо-Казахстанской области на 2022 год объемы целевых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внутрипослековых дорог в селе Николаевки;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РВЧ с подключением к разводящим сетям и установкой водонапорной башни в селе Николаевка.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2022-2024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№14/144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сложивщихся на 1 января 2022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