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2306" w14:textId="ad22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14/140 "Об утверждении бюджета Заградовского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2022-2024 годы" от 30 декабря 2021 года № 14/140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- 34 440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- 34 515,9тысяч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- 75,9тысяч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Заградовского сельского округа расходы за счет свободных остатков бюджетных средств, сложившихся на начало финансового года в сумме 75,9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Заградовского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Заградовка;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