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d5ab" w14:textId="6c2d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14/138 "Об утверждении бюджета Булакского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2022-2024 годы" от 30 декабря 2021 года № 14/138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Булакского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- 3 391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22 919,1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Предусмотреть в бюджете Булакского сельского округа расходы за счет свободных остатков бюджетных средств, сложившихся на начало финансового года в сумме 587,1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Булакского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Булак.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14/138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- 587,1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14/138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