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110dce" w14:textId="3110dc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маслихата Есильского района Северо-Казахстанской области от 30 декабря 2021 года № 14/137 "Об утверждении бюджета Бескудукского сельского округа Есильского района Северо-Казахстанской области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Есильского района Северо-Казахстанской области от 21 февраля 2022 года № 16/161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Есильского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Есильского района Северо-Казахстанской области "Об утверждении бюджета Бескудукского сельского округа Есильского района Северо-Казахстанской области на 2022-2024 годы" от 30 декабря 2021 года № 14/137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Бескудукского сельского округа Есильского района Северо-Казахстанской области на 2022-2024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25 832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1 814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4 530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19 488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26 039,2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- 207,2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338,6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207,2 тысяч тенге.";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1-1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"1-1. Предусмотреть в бюджете Бескудукского сельского округа расходы за счет свободных остатков бюджетных средств, сложившихся на начало финансового года в сумме 207,2 тысяч тенге, согласно приложению 4.";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Предусмотреть в бюджете Бескудукского сельского округа Есильского района Северо-Казахстанской области на 2022 год объемы целевых текущих трансфертов передаваемых из районного бюджета, в том числе: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повышение заработной платы государственных служащих;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дополнительные денежные выплаты поощрительного характера.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трансфертов из районного бюджета определяется решением акима Бескудукского сельского округа Есильского района Северо-Казахстанской области "О реализации решения маслихата Есильского района "Об утверждении бюджета Бескудукского сельского округа Есильского района Северо-Казахстанской области на 2022-2024 годы.";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указанное решение </w:t>
      </w:r>
      <w:r>
        <w:rPr>
          <w:rFonts w:ascii="Times New Roman"/>
          <w:b w:val="false"/>
          <w:i w:val="false"/>
          <w:color w:val="000000"/>
          <w:sz w:val="28"/>
        </w:rPr>
        <w:t>приложением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Есильского района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Бектасова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февраля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16/161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14/137</w:t>
            </w:r>
          </w:p>
        </w:tc>
      </w:tr>
    </w:tbl>
    <w:bookmarkStart w:name="z48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Бескудукского сельского округа Есильского района Северо-Казахстанской области на 2022 год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25 832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Внутренние налоги на товары, работы и услуги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26 039,2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- 207,2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февраля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16/161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Есильского района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Северо-Казахстанской области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30 декабря 2021 года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14/137</w:t>
            </w:r>
          </w:p>
        </w:tc>
      </w:tr>
    </w:tbl>
    <w:bookmarkStart w:name="z61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Направление свободных остатков бюджетных средств, сложившихся на начало финансового года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