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ff47" w14:textId="ec0f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14/135 "Об утверждении бюджета Алматинского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2022-2024 годы" от 30 декабря 2021 года № 14/135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Алматинского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21 829,3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Алматинского сельского округа расходы за счет свободных остатков бюджетных средств, сложившихся на начало финансового года в сумме 77,3 тысяч тенге, согласно приложению 4."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