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e446" w14:textId="5f9e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24 декабря 2021 года № 14/129 "Об утверждении бюджета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 февраля 2022 года № 15/153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2022-2024 годы" от 24 декабря 2021 года № 14/129 (зарегистрировано в Реестре государственной регистрации нормативных правовых актов под № 26061)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- 6 488 482,5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568 285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- 7 609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- 5 908 023,5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- 6 636 149,2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- 67 639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- 114 863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- 47 224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- 215 305,7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- 215 305,7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- 114 863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- 47 224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147 666,7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Предусмотреть в бюджете района на 2022 год расходы за счет свободных остатков средств, сложившихся на начало финансового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строительство внешних сетей электроснабжения цеха по переработке сельскохозяйственной продукции для КХ "Айан" в селе Амангельдинское;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рамках Государственной программы жилищно-коммунального развития "Нұрлы жер" на 2020-2025 годы,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водоснабжения в селе Булак.";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резерв местного исполнительного органа Есильского района на 2022 год в сумме 21 951 тысячи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Есильского района Северо-Казахстанской области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6 488 482,5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5 908 023,5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1 198 224,7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водоснаюжения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архитектуры,строительства, жилищно-коммунального хозяйства, пассажирского транспорта и автомобильных дорограйона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- 215 305,7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</w:t>
            </w:r>
          </w:p>
        </w:tc>
      </w:tr>
    </w:tbl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3 227 777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14/129</w:t>
            </w:r>
          </w:p>
        </w:tc>
      </w:tr>
    </w:tbl>
    <w:bookmarkStart w:name="z8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