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7424" w14:textId="fdb7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10 июня 2022 года № 138 "Об утверждении Положения коммунального государственного учреждения "Отдел занятости и социальных программ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11 октября 2022 года № 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акимат Есильского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10 июня 2022 года № 138 "Об утверждении Положения коммунального государственного учреждения "Отдел занятости и социальных программ акимата Есильского района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занятости и социальных программ акимата Есильского района Северо-Казахстанской области,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Местонахождение юридического лица: индекс 150500, Республика Казахстан, Северо-Казахстанская область, Есильский район, село Явленка, улица Иманова, 78А.".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Есильского района Северо-Казахстанской области"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области, коммунального государственного учреждения "Отдел занятости и социальных программ акимата Есильского района Северо-Казахстанской области"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произвести регистрацию вышеуказанного Положения в регистрирующем органе, в установленном законодательством порядке.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