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672be8" w14:textId="d672be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коммунального государственного учреждения "Отдел предпринимательства акимата Есильского района Северо-Казахстанской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Есильского района Северо-Казахстанской области от 24 июня 2022 года № 150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с </w:t>
      </w:r>
      <w:r>
        <w:rPr>
          <w:rFonts w:ascii="Times New Roman"/>
          <w:b w:val="false"/>
          <w:i w:val="false"/>
          <w:color w:val="000000"/>
          <w:sz w:val="28"/>
        </w:rPr>
        <w:t>подпунктом 8)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"О государственном имуществе",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 сентября 2021 года № 590 "О некоторых вопросах организации деятельности государственных органов и их структурных подразделений", акимат Есильского района Северо-Казахстанской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Положение о коммунальном государственном учреждении "Отдел предпринимательства акимата Есильского района Северо-Казахстанской области"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Коммунальному государственному учреждению "Отдел предпринимательства акимата Есильского района Северо-Казахстанской области"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двадцати календарных дней со дня подписания настоящего постановления направление его копии в электронном виде на казахском и русском языках в филиал республиканского государственного предприятия на праве хозяйственного ведения "Институт законодательства и правовой информации Республики Казахстан" Министерства юстиции Республики Казахстан по Северо-Казахстанской области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Есильского района Северо-Казахстанской области после его официального опубликования;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произвести регистрацию вышеуказанного Положения в регистрирующем органе, в установленном законодательством порядке.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руководителя коммунального государственного учреждения "Отдел предпринимательства акимата Есильского района Северо-Казахстанской области".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Есильского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М.Оспанов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"УТВЕРЖДЕНО"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"24" июня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№150</w:t>
            </w:r>
          </w:p>
        </w:tc>
      </w:tr>
    </w:tbl>
    <w:bookmarkStart w:name="z19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коммунального государственного учреждения "Отдел предпринимательства акимата Есильского района Северо-Казахстанской области"</w:t>
      </w:r>
    </w:p>
    <w:bookmarkEnd w:id="8"/>
    <w:bookmarkStart w:name="z20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с.Явленка</w:t>
      </w:r>
    </w:p>
    <w:bookmarkEnd w:id="9"/>
    <w:bookmarkStart w:name="z21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0"/>
    <w:bookmarkStart w:name="z2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Коммунальное государственное учреждение "Отдел предпринимательства акимата Есильского района Северо-Казахстанской области" (далее-Отдел) является государственным органом финансируемый их районного бюджета, уполномоченного акимата Есильского района Северо-Казахстанской области Республики Казахстан, на осуществление руководства в сферах предпринимательства, туризма, промышленности и индустриально-инновационного развития на территории Есильского района Северо-Казахстанской области.</w:t>
      </w:r>
    </w:p>
    <w:bookmarkEnd w:id="11"/>
    <w:bookmarkStart w:name="z2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Отдел не имеет ведомств.</w:t>
      </w:r>
    </w:p>
    <w:bookmarkEnd w:id="12"/>
    <w:bookmarkStart w:name="z2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Отдел осуществляет свою деятельность в соответствии с Конституцией Республики Казахстан, Гражданским кодексом Республики Казахстан, Административным процедурно-процессуальным кодексом Республики Казахстан, Кодексом Республики Казахстан "Об административных правонарушениях", Предпринимательским кодексом Республики Казахстан, Трудовым кодексом Республики Казахстан, Бюджетным кодексом Республики Казахстан, Законами Республики Казахстан "О местном государственном управлении и самоуправлении в Республике Казахстан", "О государственной службе Республики Казахстан", "О государственных закупках", "О противодействии коррупции", актами Президента и Правительства Республики Казахстан, а также настоящим Положением.</w:t>
      </w:r>
    </w:p>
    <w:bookmarkEnd w:id="13"/>
    <w:bookmarkStart w:name="z2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Отдел является юридическим лицом в организационно-правовой форме государственного учреждения, печать с изображением Государственного Герба Республики Казахстан и штампы со своим наименованием на казахском и русском языках, бланки установленного образца, счета в органах казначейства в соответствии с Приказом Министра финансов Республики Казахстан от 4 декабря 2014 года № 540 "Об утверждении Правил исполнения бюджета и его кассового обслуживания".</w:t>
      </w:r>
    </w:p>
    <w:bookmarkEnd w:id="14"/>
    <w:bookmarkStart w:name="z2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Отдел вступает в гражданско-правовые отношения от собственного имени.</w:t>
      </w:r>
    </w:p>
    <w:bookmarkEnd w:id="15"/>
    <w:bookmarkStart w:name="z2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Отдел имеет право выступать стороной гражданско-правовых отношений от имени государства, если оно уполномочено на это в соответствии с бюджетным и финансовым законодательством Республики Казахстан.</w:t>
      </w:r>
    </w:p>
    <w:bookmarkEnd w:id="16"/>
    <w:bookmarkStart w:name="z2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Отдел по вопросам своей компетенции в установленном Предпринимательским кодексом Республики Казахстан, Трудовым кодексом Республики Казахстан, Бюджетным кодексом Республики Казахстан, Кодексом Республики Казахстан "Об административных правонарушениях", Административным процедурно-процессуальным кодексом Республики Казахстан, Законами Республики Казахстан "О местном государственном управлении и самоуправлении в Республике Казахстан", "О государственной службе Республики Казахстан" порядке, принимает решения, оформляемые приказами руководителя Отдела, актами Президента и Правительства Республики Казахстан.</w:t>
      </w:r>
    </w:p>
    <w:bookmarkEnd w:id="17"/>
    <w:bookmarkStart w:name="z2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Структура и лимит штатной численности Отдела утверждаются в соответствии с Бюджетным кодексом, Трудовым кодексом, Законами Республики Казахстан "О местном государственном управлении и самоуправлении в Республике Казахстан", "О государственной службе Республики Казахстан", а также настоящим Положением.</w:t>
      </w:r>
    </w:p>
    <w:bookmarkEnd w:id="18"/>
    <w:bookmarkStart w:name="z3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 юридического лица: индекс 150500, Республика Казахстан, Северо-Казахстанская область, Есильский район, село Явленка улица Ленина, 14 "А".</w:t>
      </w:r>
    </w:p>
    <w:bookmarkEnd w:id="19"/>
    <w:bookmarkStart w:name="z3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Отдела.</w:t>
      </w:r>
    </w:p>
    <w:bookmarkEnd w:id="20"/>
    <w:bookmarkStart w:name="z3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Отдела осуществляется из местного бюджета в соответствии с бюджетным законодательством Республики Казахстан.</w:t>
      </w:r>
    </w:p>
    <w:bookmarkEnd w:id="21"/>
    <w:bookmarkStart w:name="z3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Отделу запрещается вступать в договорные отношения с субъектами предпринимательства на предмет выполнения обязанностей, являющихся полномочиями Отдела.</w:t>
      </w:r>
    </w:p>
    <w:bookmarkEnd w:id="22"/>
    <w:bookmarkStart w:name="z3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Если законодательными актами в сфере государственного управления Отделу предоставлено право осуществлять, приносящую доходы деятельность, то полученные доходы направляются в государственный бюджет, если иное не установлено законодательством в области финансов Республики Казахстан. </w:t>
      </w:r>
    </w:p>
    <w:bookmarkEnd w:id="23"/>
    <w:bookmarkStart w:name="z35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 и полномочия государственного органа</w:t>
      </w:r>
    </w:p>
    <w:bookmarkEnd w:id="24"/>
    <w:bookmarkStart w:name="z3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25"/>
    <w:bookmarkStart w:name="z3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реализация государственной политики и осуществление координации в области развития малого и среднего предпринимательства;</w:t>
      </w:r>
    </w:p>
    <w:bookmarkEnd w:id="26"/>
    <w:bookmarkStart w:name="z3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реализация государственной политики и осуществление координации в сфере туризма;</w:t>
      </w:r>
    </w:p>
    <w:bookmarkEnd w:id="27"/>
    <w:bookmarkStart w:name="z3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реализация государственной торговой политики;</w:t>
      </w:r>
    </w:p>
    <w:bookmarkEnd w:id="28"/>
    <w:bookmarkStart w:name="z4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реализации государственной политики в сфере индустриально-инновационной деятельности; </w:t>
      </w:r>
    </w:p>
    <w:bookmarkEnd w:id="29"/>
    <w:bookmarkStart w:name="z4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развитие приоритетных отраслей промышленности, обеспечивающих рост еҰ конкурентоспособности;</w:t>
      </w:r>
    </w:p>
    <w:bookmarkEnd w:id="30"/>
    <w:bookmarkStart w:name="z4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привлечение отечественных и иностранных инвестиций в приоритетные секторы экономики, в том числе в несырьевые экспортоориентированные и высокотехнологичные производства;</w:t>
      </w:r>
    </w:p>
    <w:bookmarkEnd w:id="31"/>
    <w:bookmarkStart w:name="z4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формирование эффективной региональной инновационной системы и развитие инновационной инфраструктуры;</w:t>
      </w:r>
    </w:p>
    <w:bookmarkEnd w:id="32"/>
    <w:bookmarkStart w:name="z4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развитие и продвижение экспорта продукции местных товаропроизводителей.</w:t>
      </w:r>
    </w:p>
    <w:bookmarkEnd w:id="33"/>
    <w:bookmarkStart w:name="z4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Полномочия:</w:t>
      </w:r>
    </w:p>
    <w:bookmarkEnd w:id="34"/>
    <w:bookmarkStart w:name="z4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права:</w:t>
      </w:r>
    </w:p>
    <w:bookmarkEnd w:id="35"/>
    <w:bookmarkStart w:name="z4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взаимодействовать с исполнительными органами, финансируемыми из районного бюджета, территориальными подразделениями центральных исполнительных органов, организациями и учреждениями, общественными объединениями по вопросам, входящим в компетенцию в сфере развития предпринимательства, туризма, промышленности, а также индустриально-инновационного развития; </w:t>
      </w:r>
    </w:p>
    <w:bookmarkEnd w:id="36"/>
    <w:bookmarkStart w:name="z4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запрашивать и получать от государственных органов и организаций документы, информацию и материалы, для осуществления возложенных на него функций по развитию в объеме, предусмотренном действующим Предпринимательским кодексом Республики Казахстан, Административным процедурно-процессуальным кодексом Республики Казахстан, Кодексом Республики Казахстан "Об административных правонарушениях";</w:t>
      </w:r>
    </w:p>
    <w:bookmarkEnd w:id="37"/>
    <w:bookmarkStart w:name="z4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участвовать на заседаниях, собраниях и совещаниях (включая селекторные), проводимых акимом, акиматом района, области и государственными органами, касающихся вопросов развития предпринимательства и туризма, промышленности и индустриально-инновационного развития, совершенствования государственной службы, противодействия коррупции ценовой ситуации;</w:t>
      </w:r>
    </w:p>
    <w:bookmarkEnd w:id="38"/>
    <w:bookmarkStart w:name="z5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проводить совещания, семинары, конференции по вопросам развития предпринимательства и туризма, промышленности и индустриально-инновационного развития, ценообразования; </w:t>
      </w:r>
    </w:p>
    <w:bookmarkEnd w:id="39"/>
    <w:bookmarkStart w:name="z5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предоставлять информацию в средства массовой информации в пределах своей компетенции по развитию малого и среднего предпринимательства, туризма, противодействия коррупции, совершенствования государственной службы;</w:t>
      </w:r>
    </w:p>
    <w:bookmarkEnd w:id="40"/>
    <w:bookmarkStart w:name="z5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образовывать советы, экспертные и рабочие группы;</w:t>
      </w:r>
    </w:p>
    <w:bookmarkEnd w:id="41"/>
    <w:bookmarkStart w:name="z5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вносить акиму Есильского района Северо-Казахстанской области проекты постановлений, решений и распоряжений по вопросам развития предпринимательства и туризма, промышленности и индустриально-инновационного развития, ценообразования;</w:t>
      </w:r>
    </w:p>
    <w:bookmarkEnd w:id="42"/>
    <w:bookmarkStart w:name="z5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выявлять административные правонарушения и составлять протоколы об административных правонарушениях с участием уполномоченных должностных лиц, которые входят в состав мониторинговой группы, образованной исходя из целей и задач, поставленных вышестоящим органом перед акиматом на определенный период проверки тематической направленности.</w:t>
      </w:r>
    </w:p>
    <w:bookmarkEnd w:id="43"/>
    <w:bookmarkStart w:name="z5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обязанности:</w:t>
      </w:r>
    </w:p>
    <w:bookmarkEnd w:id="44"/>
    <w:bookmarkStart w:name="z56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предоставлять разъяснения по вопросам, входящим в компетенцию Отдела;</w:t>
      </w:r>
    </w:p>
    <w:bookmarkEnd w:id="45"/>
    <w:bookmarkStart w:name="z57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организовывать и проводить в установленные законодательством Республики Казахстан порядке конкурсы по государственным закупкам товаров, работ и услуг;</w:t>
      </w:r>
    </w:p>
    <w:bookmarkEnd w:id="46"/>
    <w:bookmarkStart w:name="z58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создавать рабочие группы, комиссии, штабы по вопросам, входящим в компетенцию Отдела, с привлечением к работе специалистов государственных органов и иных организаций;</w:t>
      </w:r>
    </w:p>
    <w:bookmarkEnd w:id="47"/>
    <w:bookmarkStart w:name="z59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рассматривать обращения, заявления, жалобы, предложения физических и юридических лиц, контролировать их исполнение, в случаях и порядке, установленном Административным процедурно-процессуальным кодексом Республики Казахстан, предоставлять на них ответы;</w:t>
      </w:r>
    </w:p>
    <w:bookmarkEnd w:id="48"/>
    <w:bookmarkStart w:name="z60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организовывать прием физических и представителей юридических лиц.</w:t>
      </w:r>
    </w:p>
    <w:bookmarkEnd w:id="49"/>
    <w:bookmarkStart w:name="z61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50"/>
    <w:bookmarkStart w:name="z62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обеспечение контроля за выполнением актов, постановлений акимата Северо-Казахстанской области и Есильского района Северо-Казахстанской области, решений акима Северо-Казахстанской области и Есильского района Северо-Казахстанской области в сфере развития предпринимательства и туризма, промышленности и индустриально-инновационного развития;</w:t>
      </w:r>
    </w:p>
    <w:bookmarkEnd w:id="51"/>
    <w:bookmarkStart w:name="z63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внесение в вышестоящие государственные органы предложений о включении положений, изменений и дополнений в нормативные правовые акты по вопросам предпринимательства, туризма, промышленности и индустриально-инновационного развития;</w:t>
      </w:r>
    </w:p>
    <w:bookmarkEnd w:id="52"/>
    <w:bookmarkStart w:name="z64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участие в разработке стратегических, программных документов регионального и местного уровней в части развития предпринимательства, туризма и промышленности;</w:t>
      </w:r>
    </w:p>
    <w:bookmarkEnd w:id="53"/>
    <w:bookmarkStart w:name="z65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разработка отраслевого раздела Прогноза социально-экономического развития Есильского района Северо-Казахстанской области;</w:t>
      </w:r>
    </w:p>
    <w:bookmarkEnd w:id="54"/>
    <w:bookmarkStart w:name="z66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разработка и реализация бюджетных программ Отдела подготовка отчҰтов по ним;</w:t>
      </w:r>
    </w:p>
    <w:bookmarkEnd w:id="55"/>
    <w:bookmarkStart w:name="z67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обеспечение эффективного взаимодействия исполнительных органов, финансируемых из районного бюджета и бизнеса в процессе развития предпринимательства и туризма, промышленности и индустриально-инновационного развития;</w:t>
      </w:r>
    </w:p>
    <w:bookmarkEnd w:id="56"/>
    <w:bookmarkStart w:name="z68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снижение административных барьеров, препятствующих развитию предпринимательской деятельности, путем разъяснения действующих государственных программ;</w:t>
      </w:r>
    </w:p>
    <w:bookmarkEnd w:id="57"/>
    <w:bookmarkStart w:name="z69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привлечение инвестиций в сферу малого и среднего предпринимательства, туризма, промышленности посредством расширения инструментов и доступности источников финансирования;</w:t>
      </w:r>
    </w:p>
    <w:bookmarkEnd w:id="58"/>
    <w:bookmarkStart w:name="z70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взаимодействие с центральными государственными органами, институтами развития, областными и территориальными управлениями, департаментами, организациями, отделами предпринимательства районов и городов Республики Казахстан по вопросам развития предпринимательства и туризма, промышленности и индустриально-инновационной деятельности;</w:t>
      </w:r>
    </w:p>
    <w:bookmarkEnd w:id="59"/>
    <w:bookmarkStart w:name="z71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координация и мониторинг реализации программных документов или их отраслевых разделов, подготовка отчҰтов по ним;</w:t>
      </w:r>
    </w:p>
    <w:bookmarkEnd w:id="60"/>
    <w:bookmarkStart w:name="z72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координация реализации проектов в рамках Государственных прграмм; </w:t>
      </w:r>
    </w:p>
    <w:bookmarkEnd w:id="61"/>
    <w:bookmarkStart w:name="z73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мониторинг цен на социально-значимые продовольственные товары и горюче-смазочные материалы;</w:t>
      </w:r>
    </w:p>
    <w:bookmarkEnd w:id="62"/>
    <w:bookmarkStart w:name="z74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обеспечение участия субъектов предпринимательства Есильского района Северо-Казахстанской области в форумах, конференциях, слҰтах, фестивалях, выставках на территории района, области, республики и за еҰ пределами;</w:t>
      </w:r>
    </w:p>
    <w:bookmarkEnd w:id="63"/>
    <w:bookmarkStart w:name="z75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обеспечение информационного наполнения и регулярного обновления официального интернет-ресурса Отдела;</w:t>
      </w:r>
    </w:p>
    <w:bookmarkEnd w:id="64"/>
    <w:bookmarkStart w:name="z76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определение стратегии развития взаимоотношений исполнитель-ных органов, финансируемых из районного бюджета с объединениями субъектов частного предпринимательства, Национальной палатой предпри-нимателей Республики Казахстан и объектами рыночной инфраструктуры;</w:t>
      </w:r>
    </w:p>
    <w:bookmarkEnd w:id="65"/>
    <w:bookmarkStart w:name="z77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организация деятельности экспертных советов в соответствии с Предпринимательским кодексом Республики Казахстан;</w:t>
      </w:r>
    </w:p>
    <w:bookmarkEnd w:id="66"/>
    <w:bookmarkStart w:name="z78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обеспечение государственной поддержки на местном уровне частного предпринимательства, путем разъяснения действующих государственных программ;</w:t>
      </w:r>
    </w:p>
    <w:bookmarkEnd w:id="67"/>
    <w:bookmarkStart w:name="z79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осуществление регулирования деятельности субъектов торговой деятельности;</w:t>
      </w:r>
    </w:p>
    <w:bookmarkEnd w:id="68"/>
    <w:bookmarkStart w:name="z80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осуществление организации выставок и ярмарок;</w:t>
      </w:r>
    </w:p>
    <w:bookmarkEnd w:id="69"/>
    <w:bookmarkStart w:name="z81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осуществление государственного контроля за соблюдением, размера предельно допустимых розничных цен на социально-значимые продовольственные товары в соответствии с Предпринимательским кодексом Республики Казахстан, Кодекс Республики Казахстан "Об административных правонарушениях", Законам Республики Казахстан "О регулировании торговой деятельности";</w:t>
      </w:r>
    </w:p>
    <w:bookmarkEnd w:id="70"/>
    <w:bookmarkStart w:name="z82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организация работы районных служб торговли и питания, горюче-смазочных материалов при чрезвычайных ситуациях в мирное время и мобилизационный период;</w:t>
      </w:r>
    </w:p>
    <w:bookmarkEnd w:id="71"/>
    <w:bookmarkStart w:name="z83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осуществление координации в области туристской деятельности на территории Есильского района Северо-Казахстанской области;</w:t>
      </w:r>
    </w:p>
    <w:bookmarkEnd w:id="72"/>
    <w:bookmarkStart w:name="z84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разработка и реализация региональных программ и планов развития туризма;</w:t>
      </w:r>
    </w:p>
    <w:bookmarkEnd w:id="73"/>
    <w:bookmarkStart w:name="z85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координация деятельности по планированию и строительству объектов туристской индустрии;</w:t>
      </w:r>
    </w:p>
    <w:bookmarkEnd w:id="74"/>
    <w:bookmarkStart w:name="z86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разработка плана мероприятий по развитию туристской отрасли;</w:t>
      </w:r>
    </w:p>
    <w:bookmarkEnd w:id="75"/>
    <w:bookmarkStart w:name="z87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предоставление туристской информации, в том числе о туристском потенциале, объектах туризма и лицах, осуществляющих туристскую деятельность;</w:t>
      </w:r>
    </w:p>
    <w:bookmarkEnd w:id="76"/>
    <w:bookmarkStart w:name="z88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обеспечение контроля за эффективностью использования финансовых средств, предназначенных для развития предпринимательства, туризма, промышленности в Есильском районе Северо-Казахстанской области;</w:t>
      </w:r>
    </w:p>
    <w:bookmarkEnd w:id="77"/>
    <w:bookmarkStart w:name="z89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осуществление функций администратора бюджетных программ;</w:t>
      </w:r>
    </w:p>
    <w:bookmarkEnd w:id="78"/>
    <w:bookmarkStart w:name="z90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выработка и реализация мер по вопросам индустриально-инновационного развития в регионе;</w:t>
      </w:r>
    </w:p>
    <w:bookmarkEnd w:id="79"/>
    <w:bookmarkStart w:name="z91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координация реализации в области Государственной программы по индустриально-инновационному развитию, подготовка отчҰтов;</w:t>
      </w:r>
    </w:p>
    <w:bookmarkEnd w:id="80"/>
    <w:bookmarkStart w:name="z92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оказание методической, консультационной, практической помощи элементам индустриально-инновационной инфраструктуры, субъектам индустриально-инновационной системы, осуществляющим государственную поддержку индустриально-инновационной деятельности;</w:t>
      </w:r>
    </w:p>
    <w:bookmarkEnd w:id="81"/>
    <w:bookmarkStart w:name="z93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предоставление в управление предпринимательства и индустриально-инновационного развития акимата Северо-Казахстанской области информации о реализации мер государственной поддержки индустриально-инновационной деятельности;</w:t>
      </w:r>
    </w:p>
    <w:bookmarkEnd w:id="82"/>
    <w:bookmarkStart w:name="z94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мониторинг и проведение анализа развития отраслей промышленности с подготовкой информации;</w:t>
      </w:r>
    </w:p>
    <w:bookmarkEnd w:id="83"/>
    <w:bookmarkStart w:name="z95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осуществление формирования перечня производителей и производимых ими товаров, работ, оказываемых услуг;</w:t>
      </w:r>
    </w:p>
    <w:bookmarkEnd w:id="84"/>
    <w:bookmarkStart w:name="z96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подготовка проектов постановлений акимата района, решений акима по вопросам малого и среднего бизнеса, материалов на заседания районных комиссий, рабочих групп по вопросам развития малого и среднего бизнеса.</w:t>
      </w:r>
    </w:p>
    <w:bookmarkEnd w:id="85"/>
    <w:bookmarkStart w:name="z97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ставить вопрос перед должностными лицами государственных органов и организаций об отмене, изменений или приостановления принятых ими актов, препятствующих развитию малого и среднего предпринимательства;</w:t>
      </w:r>
    </w:p>
    <w:bookmarkEnd w:id="86"/>
    <w:bookmarkStart w:name="z98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вносить предложения вышестоящему органу по улучшению деятельности Отдела;</w:t>
      </w:r>
    </w:p>
    <w:bookmarkEnd w:id="87"/>
    <w:bookmarkStart w:name="z99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запрашивать и получать в установленном Предпринимательским кодексом Республики Казахстан, Кодексом Республики Казахстан "Об административных правонарушениях", Трудовым кодексом Республики Казахстан порядке от государственных органов, а также организаций и предприятий независимо от форм собственности документы, заключения, справочные материалы для осуществления функций и задач, возложенных на Отдел;</w:t>
      </w:r>
    </w:p>
    <w:bookmarkEnd w:id="88"/>
    <w:bookmarkStart w:name="z100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осуществление государственного контроля за соблюдением размера торговой надбавки на социально значимые продовольственные товары на территории Есильского района Северо-Казахстанской области;</w:t>
      </w:r>
    </w:p>
    <w:bookmarkEnd w:id="89"/>
    <w:bookmarkStart w:name="z101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осуществление государственного контроля за соблюдением размера вознаграждения, установленного законодательством Республики Казахстан о регулировании торговой деятельности.</w:t>
      </w:r>
    </w:p>
    <w:bookmarkEnd w:id="90"/>
    <w:bookmarkStart w:name="z102" w:id="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Статус, полномочия первого руководителя государственного органа, коллегиальных органов (при наличии)</w:t>
      </w:r>
    </w:p>
    <w:bookmarkEnd w:id="91"/>
    <w:bookmarkStart w:name="z103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Отделом осуществляется руководителем, который несет персональную ответственность за выполнение возложенных на Отдел задач и осуществление им своих полномочий.</w:t>
      </w:r>
    </w:p>
    <w:bookmarkEnd w:id="92"/>
    <w:bookmarkStart w:name="z104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Руководитель Отдела назначается на должность и освобождается от должности распоряжением акима Есильского района Северо-Казахстанской области, если иное не предусмотрено Законом Республики Казахстан "О государственной службе Республики Казахстан". </w:t>
      </w:r>
    </w:p>
    <w:bookmarkEnd w:id="93"/>
    <w:bookmarkStart w:name="z105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Руководитель Отдела не имеет заместителей. </w:t>
      </w:r>
    </w:p>
    <w:bookmarkEnd w:id="94"/>
    <w:bookmarkStart w:name="z106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руководителя Отдела:</w:t>
      </w:r>
    </w:p>
    <w:bookmarkEnd w:id="95"/>
    <w:bookmarkStart w:name="z107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 интересы Отдела в государственных органах и организациях;</w:t>
      </w:r>
    </w:p>
    <w:bookmarkEnd w:id="96"/>
    <w:bookmarkStart w:name="z108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 деятельностью и несет персональную ответственность за выполнение возложенных на него функций и задач по вопросам развития предпринимательства и туризма, промышленности и индустриально-инновационной деятельности;</w:t>
      </w:r>
    </w:p>
    <w:bookmarkEnd w:id="97"/>
    <w:bookmarkStart w:name="z109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издает приказы деятельности Отдела, организует контроль за их исполнением; </w:t>
      </w:r>
    </w:p>
    <w:bookmarkEnd w:id="98"/>
    <w:bookmarkStart w:name="z110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и увольняет в соответствии с Трудовым кодексом Республики Казахстан, Законом Республики Казахстан "О государственной службе Республики Казахстан" работников Отдела, применяет в соответствии с Трудовым кодексом Республики Казахстан, Законом Республики Казахстан "О государственной службе Республики Казахстан", Правилами наложения дисциплинарного взыскания на государственных служащих" меры поощрения и дисциплинарного взыскания;</w:t>
      </w:r>
    </w:p>
    <w:bookmarkEnd w:id="99"/>
    <w:bookmarkStart w:name="z111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определяет полномочия работников Отдела в соответствии с Трудовым кодексом Республики Казахстан, Бюджетным кодексом Республики Казахстан, Законом Республики Казахстан "О государственной службе Республики Казахстан", "О местном государственном управлении и самоуправлении в Республике Казахстан"; </w:t>
      </w:r>
    </w:p>
    <w:bookmarkEnd w:id="100"/>
    <w:bookmarkStart w:name="z112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без доверенности действия от имени Отдела, наделяет от имени Отдела других работников полномочиями на представление интересов и защиты прав Отдела. Для обеспечения своей деятельности Отдел использует закрепленные за ним здания, сооружения, инвентарь, транспортные средства;</w:t>
      </w:r>
    </w:p>
    <w:bookmarkEnd w:id="101"/>
    <w:bookmarkStart w:name="z113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несет персональную ответственность за совершение коррупционного правонарушения государственными служащими, находящимся в непосредственном подчинении;</w:t>
      </w:r>
    </w:p>
    <w:bookmarkEnd w:id="102"/>
    <w:bookmarkStart w:name="z114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обеспечивает соблюдение законодательства о государственных гарантиях равных прав и равных возможностях мужчин и женщин.</w:t>
      </w:r>
    </w:p>
    <w:bookmarkEnd w:id="103"/>
    <w:bookmarkStart w:name="z115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Исполнение полномочий первого руководителя Отдела в период его отсутствия осуществляется лицом, его замещающим в соответствии с Трудовым кодексом Республики Казахстан, Законом Республики Казахстан "О государственной службе Республики Казахстан". </w:t>
      </w:r>
    </w:p>
    <w:bookmarkEnd w:id="104"/>
    <w:bookmarkStart w:name="z116" w:id="1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государственного органа</w:t>
      </w:r>
    </w:p>
    <w:bookmarkEnd w:id="105"/>
    <w:bookmarkStart w:name="z117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Отдел может иметь на праве оперативного управления обособленное имущество в случаях, предусмотренных Законом Республики Казахстан "О государственном имуществе".</w:t>
      </w:r>
    </w:p>
    <w:bookmarkEnd w:id="106"/>
    <w:bookmarkStart w:name="z118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Имущество Отдела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 "О государственном имуществе". </w:t>
      </w:r>
    </w:p>
    <w:bookmarkEnd w:id="107"/>
    <w:bookmarkStart w:name="z119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Имущество, закрепленное за Отделом относится к коммунальной собственности.</w:t>
      </w:r>
    </w:p>
    <w:bookmarkEnd w:id="108"/>
    <w:bookmarkStart w:name="z120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Отдел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Бюджетным кодексом Республики Казахстан, Законом Республики Казахстан "О государственном имуществе". </w:t>
      </w:r>
    </w:p>
    <w:bookmarkEnd w:id="109"/>
    <w:bookmarkStart w:name="z121" w:id="1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государственного органа</w:t>
      </w:r>
    </w:p>
    <w:bookmarkEnd w:id="110"/>
    <w:bookmarkStart w:name="z122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Реорганизация и упразднение (слияние, присоединение, разделение, выделение, преобразование) Отдела осуществляется в соответствии с Гражданским кодексом Республики Казахстан, Трудовым кодексом Республики Казахстан, Законами Республики Казахстан "О местном государственном управлении и самоуправлении в Республике Казахстан", "О государственной регистрации юридических лиц и учетной регистрации филиалов и представительств", "О государственном имуществе", а также настоящим Положением.</w:t>
      </w:r>
    </w:p>
    <w:bookmarkEnd w:id="11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