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5e2e" w14:textId="5015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Шукыркольского сельского округа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2022 года № 25-17.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Шукыркольского сельского округа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57 788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55 367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57 880,3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района имени Габита Мусрепова Северо-Казахстанской области от 23.05.2023 № 3-38 (вводится в действие с 01.01.2023); от 11.12.2023 </w:t>
      </w:r>
      <w:r>
        <w:rPr>
          <w:rFonts w:ascii="Times New Roman"/>
          <w:b w:val="false"/>
          <w:i w:val="false"/>
          <w:color w:val="000000"/>
          <w:sz w:val="28"/>
        </w:rPr>
        <w:t>№ 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Шукыркольского сельского округа на 2023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Шукыркольского сельского округа, составляет 19 037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25-17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Шукыркольского сельского округа района имени Габита Мусрепова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района имени Габита Мусрепова Северо-Казахстанской области от 23.05.2023 № 3-38 (вводится в действие с 01.01.2023); от 11.12.2023 </w:t>
      </w:r>
      <w:r>
        <w:rPr>
          <w:rFonts w:ascii="Times New Roman"/>
          <w:b w:val="false"/>
          <w:i w:val="false"/>
          <w:color w:val="ff0000"/>
          <w:sz w:val="28"/>
        </w:rPr>
        <w:t>№ 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25-17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Шукыркольского сельского округа района имени Габита Мусрепова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25-17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Шукыркольского сельского округа района имени Габита Мусрепова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