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2dac" w14:textId="e5f2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Шоптыкольского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Шоптыкольского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90 061,5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8 949,3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80 313,5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90 562,3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22.09.2023 </w:t>
      </w:r>
      <w:r>
        <w:rPr>
          <w:rFonts w:ascii="Times New Roman"/>
          <w:b w:val="false"/>
          <w:i w:val="false"/>
          <w:color w:val="00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Шоптыкольского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Шоптыкольского сельского округа, составляет 16 800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25-16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Шоптыкольского сельского округа района имени Габита Мусрепова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22.09.2023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25-16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Шоптыкольского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25-16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Шоптыкольского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