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95ff" w14:textId="02c9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Рузаевского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Рузаевского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95 049,1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26 860,8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67 768,3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96 252,2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-1 203,1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1 203,1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1 203,1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Рузаевского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Рузаевского сельского округа, составляет 12 782 тысячи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25-11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Рузаевского сельского округа района имени Габита Мусрепова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25-11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Рузаевского сельского округа района имени Габита Мусрепова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25-11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Рузаевского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