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b43d" w14:textId="f1e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14-16 "Об утверждении бюджета Шоптыкольского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Шоптыкольского сельского округа района имени Габита Мусрепова на 2022-2024 годы" от 30 декабря 2021 года № 14-16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Шоптыкольского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157 051,3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153 119,5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157 941,7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пунктов в рамках проекта "Ауыл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