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876e" w14:textId="5608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14-15 "Об утверждении бюджета Чистопольского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Чистопольского сельского округа района имени Габита Мусрепова на 2022-2024 годы" от 30 декабря 2021 года № 14-15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Чистопольского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46 424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59 292,4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