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e1ef9" w14:textId="9fe1e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30 декабря 2021 года № 14-9 "Об утверждении бюджета Новоишимского сельского округа района имени Габита Мусрепова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31 октября 2022 года № 22-12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"Об утверждении бюджета Новоишимского сельского округа района имени Габита Мусрепова на 2022-2024 годы" от 30 декабря 2021 года № 14-9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Новоишимского сельского округа района имени Габита Мусрепова на 2022-2024 годы согласно приложениям 1, 2 и 3 соответственно к настоящему решению,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233 846,5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70 540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24 300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139 006,5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236 204,2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- 2 357,7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2 357,7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2 357,7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 - 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2022 года № 22-12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 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14-9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Новоишимского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233 846,5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139 006,5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139 006,5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139 006,5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236 204,2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84 819,9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110 290,2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110 290,2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39 593,9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-2 357,7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