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400a" w14:textId="9374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Новоишимского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2022 года № 25-9.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Новоишимского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321 398,9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153 113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37 409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130 876,9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326 199,1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- 4 800,2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4 800,2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4 800,2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000000"/>
          <w:sz w:val="28"/>
        </w:rPr>
        <w:t>№ 3-39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03.08.2023 </w:t>
      </w:r>
      <w:r>
        <w:rPr>
          <w:rFonts w:ascii="Times New Roman"/>
          <w:b w:val="false"/>
          <w:i w:val="false"/>
          <w:color w:val="00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22.09.2023 </w:t>
      </w:r>
      <w:r>
        <w:rPr>
          <w:rFonts w:ascii="Times New Roman"/>
          <w:b w:val="false"/>
          <w:i w:val="false"/>
          <w:color w:val="00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000000"/>
          <w:sz w:val="28"/>
        </w:rPr>
        <w:t>№ 10-18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Новоишимского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Поступлениями в бюджеты сельского округа от продажи основного капитала являются: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25-9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Новоишимского сельского округа района имени Габита Мусрепова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ff0000"/>
          <w:sz w:val="28"/>
        </w:rPr>
        <w:t>№ 3-39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03.08.2023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22.09.2023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ff0000"/>
          <w:sz w:val="28"/>
        </w:rPr>
        <w:t>№ 10-18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326 199,1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25-9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Новоишимского сельского округа района имени Габита Мусрепова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25-9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Новоишимского сельского округа района имени Габита Мусрепова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