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1643" w14:textId="9531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Кырымбетского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2022 года № 25-6.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Кырымбетского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22 582,1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21 147,6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22 979,6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Кырымбетского сельского округа на 2023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Кырымбетского сельского округа, составляет 18 486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25-6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Кырымбетского сельского округа района имени Габита Мусрепова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22 582,1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25-6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Кырымбетского сельского округа района имени Габита Мусрепова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25-6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Кырымбетского сельского округа района имени Габита Мусрепова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