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498d" w14:textId="bec4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Кокалажарского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Кокалажарского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41 023,7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36 358,7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41 517,4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10-20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Кокалажарского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Поступлениями в бюджеты сельского округа от продажи основного капитала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Кокалажарского сельского округа, составляет 18 812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25-5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Кокалажарского сельского округа района имени Габита Мусрепова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25-5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Кокалажарского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25-5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Кокалажарского сельского округа района имени Габита Мусрепова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