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4381" w14:textId="a024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34 802,3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35 874,1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1 071,8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Андреевского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Андреевского сельского округа, составляет 21 150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Андреевского сельского округа района имени Габита Мусрепова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7 737,5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Андреевского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