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fe5e" w14:textId="009f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2022 года № 24-5.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6 294 310,5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2 189 531,3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76 278,3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416 351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3 612 149,9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6 483 112,3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22 550,3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118 346,9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95 796,6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- 211 352,1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211 352,1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482 529,9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474 447,6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203 269,8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31.03.2023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18.05.2023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17.07.2023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14.09.2023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31.10.2023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акцизы на бензин (за исключением авиационного) и дизельное топливо;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пошлина, кроме консульского сбора и государственных пошлин, зачисляемых в республиканский бюджет.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2023 год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физическим лицам;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неналоговых поступлений в местный бюджет.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основного капитала: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областного бюджета в бюджет района составляет 743 198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2023 год предусмотрен объем субвенции, передаваемой из районного бюджета в бюджеты сельских округов в сумме 257 586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поступление целевых трансфертов из Национального фонда Республики Казахстан.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2023-2025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2023 год поступление целевых трансфертов из областного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2023-2025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2023 год бюджетные кредиты из республиканского бюджета для реализации мер социальной поддержки специалистов.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2023 год в сумме 56 076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 в процессе исполнения районного бюджета на 2023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трансфертов, выделяемый органам местного самоуправления за счет средств бюджета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31.03.2023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18.05.2023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17.07.2023 </w:t>
      </w:r>
      <w:r>
        <w:rPr>
          <w:rFonts w:ascii="Times New Roman"/>
          <w:b w:val="false"/>
          <w:i w:val="false"/>
          <w:color w:val="ff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14.09.2023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31.10.2023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6 294 310,5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6 483 112,3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- 211 352,1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имени Габита Мусрепова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2025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района имени Габита Мусрепова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Кокалажарский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Кокалажарский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Нежинский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183 062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