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8581" w14:textId="b3b8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30 декабря 2021 года № 14-4 "Об утверждении бюджета Дружбинского сельского округа района имени Габита Мусрепова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октября 2022 года № 22-7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Дружбинского сельского округа района имени Габита Мусрепова на 2022-2024 годы" от 30 декабря 2021 года № 14-4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Дружбинского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27 823,9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6 056,6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21 767,3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29 769,5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-1 945,6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1 945,6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1 945,6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2022 года № 22-7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14-4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Дружбинского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