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00d3" w14:textId="c2a0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30 декабря 2021 года № 14-3 "Об утверждении бюджета Возвышенского сельского округа района имени Габита Мусрепова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31 октября 2022 года № 22-6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Возвышенского сельского округа района имени Габита Мусрепова на 2022-2024 годы" от 30 декабря 2021 года № 14-3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Возвышенского сельского округа района имени Габита Мусрепова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45 845,6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42 765,6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46 389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- 543,4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543,4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543,4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2022 года № 22-6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14-3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Возвышенского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