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dec5" w14:textId="7d1d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14-2 "Об утверждении бюджета Бирликского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2022 года № 18-2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Бирликского сельского округа района имени Габита Мусрепова на 2022-2024 годы" от 30 декабря 2021 года № 14-2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66 471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60 869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99 072,4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- 32 601,4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32 601,4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32 601,4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Бирликского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из республиканского бюджета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целевого трансферта из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