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916e" w14:textId="0a49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30 декабря 2021 года № 14-5 "Об утверждении бюджета Кокалажарского сельского округа района имени Габита Мусрепова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2022 года № 18-1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Кокалажарского сельского округа района имени Габита Мусрепова на 2022-2024 годы" от 30 декабря 2021 года № 14-5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Кокалажарского сельского округа района имени Габита Мусрепова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49 147,7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1 398,7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2 585,7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45 163,3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49 416,1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- 268,4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268,4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268,4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 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имени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Габита Мусрепова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14-5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Кокалажарского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