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151" w14:textId="80f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марта 2022 года № 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26160)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8 638 035,5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1 278 661,9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7 299 280,6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8 948 612,2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- 358 324,7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358 324,7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229 433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8 638 035,5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8 948 612,2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