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fd7" w14:textId="652e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12 марта 2018 года № 20-1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февраля 2022 года № 15-3. Отменено решением маслихата района имени Габита Мусрепова Северо-Казахстанской области от 31 марта 2023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имени Габита Мусрепова Северо-Казахстанской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12 марта 2018 года № 20-1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4620)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по кадровой работе и двумя другими служащими корпуса "Б" коммунального государственного учреждения "Аппарат маслихата района имени Габита Мусрепова Северо-Казахстанской области".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