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8302" w14:textId="9ba8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Кишикаройского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Кишикаройского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757,7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26274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32012,3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677,3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677,3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08.11.2023 </w:t>
      </w:r>
      <w:r>
        <w:rPr>
          <w:rFonts w:ascii="Times New Roman"/>
          <w:b w:val="false"/>
          <w:i w:val="false"/>
          <w:color w:val="00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является: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22984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 определяется решением акима Кишикаройского сельского округа Акжарского района Северо-Казахстанской области "О реализации решения Акжарского районного маслихата "Об утверждении бюджета Кишикаройского сельского округа Акжарского района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29-6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2023 год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08.11.2023 </w:t>
      </w:r>
      <w:r>
        <w:rPr>
          <w:rFonts w:ascii="Times New Roman"/>
          <w:b w:val="false"/>
          <w:i w:val="false"/>
          <w:color w:val="ff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29-6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29-6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2022 года № 29-6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Распределение сумм свободных остатков бюджетных средств на 2023 год,  сложившихся на начало финансового года и возврата целевых трансфертов  областного бюджетов, неиспользованных (недоиспользованных)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