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82caa" w14:textId="5282c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Восходского сельского округа Акжарского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28 декабря 2022 года № 29-4.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01.01.2023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Восходского сельского округа Акжарского района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138283,2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8864,8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1052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128349,2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140492,8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-2209,6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2209,6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2209,6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11.08.2023 </w:t>
      </w:r>
      <w:r>
        <w:rPr>
          <w:rFonts w:ascii="Times New Roman"/>
          <w:b w:val="false"/>
          <w:i w:val="false"/>
          <w:color w:val="00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 ; от 06.12.2023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2023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единый земельный налог;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2023 год формируются за счет следующих неналоговых поступлений: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плата за продажу права аренды земельных участков.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2023 год предусмотрен объем субвенции, передаваемой из районного бюджета в бюджет округа в сумме 41549 тысяч тенге.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расходы бюджета сельского округа за счет свободных остатков бюджетных средств, сложившихся на начало финансового года и возврата целевых трансфертов областного и районного бюджетов, неиспользованных (недоиспользованных) в 2022 году, согласно приложению 4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свободных остатков бюджетных средств, сложившихся на начало финансового года и возврат целевых трансфертов из районного бюджета, областного бюджета, неиспользованных (недоиспользованных) в 2022 году, определяется решением акима Восходского сельского округа Акжарского района Северо-Казахстанской области "О реализации решения Акжарского районного маслихата "Об утверждении бюджета Восходского сельского округа Акжарского района на 2023-2025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00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2023 года.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Акжарского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29-4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2023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11.08.2023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01.01.2023); от 06.12.2023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138283,2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Индивиндуальный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подведомственных государственных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учреждении и организации"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29-4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2024 год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29-4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Восходского сельского округа Акжарского района на 2025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Акжарского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29-4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свободных остатков бюджетных средств на 2023 год, сложившихся на начало финансового года и возврата целевых трансфертов районного областного бюджетов, неиспользованных (недоиспользованных) в 2022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Акжарского районного маслихата Северо-Казахстанской области от 02.05.2023 </w:t>
      </w:r>
      <w:r>
        <w:rPr>
          <w:rFonts w:ascii="Times New Roman"/>
          <w:b w:val="false"/>
          <w:i w:val="false"/>
          <w:color w:val="ff0000"/>
          <w:sz w:val="28"/>
        </w:rPr>
        <w:t>№ 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2209,6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1409 ,4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