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cbb2" w14:textId="7a9c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2022 года № 28-2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183404), Акжарский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Акжарского районного маслихата Северо-Казахстанской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 в 2023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