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c9d" w14:textId="927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2021 года № 13-17 "Об утверждении бюджета Новосельского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2022 года № 22-4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Новосельского сельского округа Акжарского района на 2022-2024 годы от 27 декабря 2021 года №13-17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бюджета сельского округа Үлкен Қараой Акжарского района на 2022 – 2024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Үлкен Қараой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192 134,6 тысяч тенге: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190 346,6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192 831,8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-697,2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средсрв,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сельского округа Үлкен Қараой Акжарского района Северо-Казахстанской области "О реализации решения Акжарского районного маслихата "Об утверждении бюджета сельского округа Үлкен Қараой Акжарского района на 2022-2024 годы";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№13-17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