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af7c" w14:textId="c9da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27 декабря 2021 года № 13-13 "Об утверждении бюджета Кишикаройского сельского округа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августа 2022 года № 22-3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Кишикаройского сельского округа Акжарского района на 2022-2024 годы" от 27 декабря 2021 года № 13-13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Кишикаройского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168804,8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–163418,8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170005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1200,2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 определяется решением акима Кишикаройского сельского округа Акжарского района Северо-Казахстанской области "О реализации решения Акжарского районного маслихата "Об утверждении бюджета Кишикаройского сельского округа Акжарского района на 2022-2024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13-13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