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10eb" w14:textId="b961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2021 года № 13-14 "Об утверждении бюджета Кулыкольского сельского округа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18 августа 2022 года № 22-2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Кулыкольского сельского округа Акжарского района на 2021-2023 годы" от 27 деекабря 2022 года № 13-14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Кулыкольского сельского округа Акжарского районана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43 234,6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нематериальнвх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