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560d" w14:textId="15a5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Нижнебурлукского сельского округа Айыртауского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28 декабря 2022 года № 7-23-27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Нижнебурлукского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30 727,7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27 464,7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31 198,0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- 470,3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470,3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000000"/>
          <w:sz w:val="28"/>
        </w:rPr>
        <w:t>№ 8-6-14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года.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на 2023 год объемы бюджетных субвенций передаваемые из районного бюджета в бюджет сельского округа в сумме 21 288,0 тысяч тенге.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целевые трансферты передаваемые из районного бюджета в бюджет сельского округа на 2023 год в сумме 6 176,7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Нижнебурлукского сельского округа на 2023-2025 годы.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Айыртауского районного маслихата Северо-Казахстанской области от 25.07.2023 </w:t>
      </w:r>
      <w:r>
        <w:rPr>
          <w:rFonts w:ascii="Times New Roman"/>
          <w:b w:val="false"/>
          <w:i w:val="false"/>
          <w:color w:val="000000"/>
          <w:sz w:val="28"/>
        </w:rPr>
        <w:t>№ 8-6-14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000000"/>
          <w:sz w:val="28"/>
        </w:rPr>
        <w:t>№ 8-2-14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7-23-27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2023 год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25.07.2023 </w:t>
      </w:r>
      <w:r>
        <w:rPr>
          <w:rFonts w:ascii="Times New Roman"/>
          <w:b w:val="false"/>
          <w:i w:val="false"/>
          <w:color w:val="ff0000"/>
          <w:sz w:val="28"/>
        </w:rPr>
        <w:t>№ 8-6-14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7-23-27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7-23-27</w:t>
            </w:r>
          </w:p>
        </w:tc>
      </w:tr>
    </w:tbl>
    <w:bookmarkStart w:name="z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Нижнебурлукского сельского округа Айыртауского района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11.04.2023 </w:t>
      </w:r>
      <w:r>
        <w:rPr>
          <w:rFonts w:ascii="Times New Roman"/>
          <w:b w:val="false"/>
          <w:i w:val="false"/>
          <w:color w:val="ff0000"/>
          <w:sz w:val="28"/>
        </w:rPr>
        <w:t>№ 8-2-14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