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fa9c" w14:textId="228f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55 080,3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29 809,0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16 515,3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2023-2025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целевые трансферты передаваемые из областного бюджета в бюджет сельского округа на 2023 год в сумме 2 956,0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