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f98" w14:textId="ca0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102 858,4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99 803,0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104 153,1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34 160,0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65 643,0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2023-2025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09.10.2023 </w:t>
      </w:r>
      <w:r>
        <w:rPr>
          <w:rFonts w:ascii="Times New Roman"/>
          <w:b w:val="false"/>
          <w:i w:val="false"/>
          <w:color w:val="000000"/>
          <w:sz w:val="28"/>
        </w:rPr>
        <w:t>№ 8-8-10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2023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09.10.2023 </w:t>
      </w:r>
      <w:r>
        <w:rPr>
          <w:rFonts w:ascii="Times New Roman"/>
          <w:b w:val="false"/>
          <w:i w:val="false"/>
          <w:color w:val="ff0000"/>
          <w:sz w:val="28"/>
        </w:rPr>
        <w:t>№ 8-8-10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