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869fe" w14:textId="43869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Казанского сельского округа Айыртауского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28 декабря 2022 года № 7-23-22.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5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Айыртауский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Казанского сельского округа Айыртауского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51 046,6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7 447,1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327,9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43 271,6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52 399,9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-1 353,3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1 353,3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1 353,3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Айыртауского районного маслихата Северо-Казахстанской области от 11.04.2023 </w:t>
      </w:r>
      <w:r>
        <w:rPr>
          <w:rFonts w:ascii="Times New Roman"/>
          <w:b w:val="false"/>
          <w:i w:val="false"/>
          <w:color w:val="000000"/>
          <w:sz w:val="28"/>
        </w:rPr>
        <w:t>№ 8-2-9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25.07.2023 </w:t>
      </w:r>
      <w:r>
        <w:rPr>
          <w:rFonts w:ascii="Times New Roman"/>
          <w:b w:val="false"/>
          <w:i w:val="false"/>
          <w:color w:val="000000"/>
          <w:sz w:val="28"/>
        </w:rPr>
        <w:t>№ 8-6-9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09.10.2023 </w:t>
      </w:r>
      <w:r>
        <w:rPr>
          <w:rFonts w:ascii="Times New Roman"/>
          <w:b w:val="false"/>
          <w:i w:val="false"/>
          <w:color w:val="000000"/>
          <w:sz w:val="28"/>
        </w:rPr>
        <w:t>№ 8-8-9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 ; от 12.12.2023 </w:t>
      </w:r>
      <w:r>
        <w:rPr>
          <w:rFonts w:ascii="Times New Roman"/>
          <w:b w:val="false"/>
          <w:i w:val="false"/>
          <w:color w:val="000000"/>
          <w:sz w:val="28"/>
        </w:rPr>
        <w:t>№ 8-10-4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2023 год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на 2023 год объемы бюджетных субвенций передаваемые из районного бюджета в бюджет сельского округа в сумме 26 372,0 тысяч тенге.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целевые трансферты передаваемые из районного бюджета в бюджет сельского округа на 2023 год в сумме 16 899,6 тысяч тенге.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Казанского сельского округа на 2023-2025 годы.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Айыртауского районного маслихата Северо-Казахстанской области от 25.07.2023 </w:t>
      </w:r>
      <w:r>
        <w:rPr>
          <w:rFonts w:ascii="Times New Roman"/>
          <w:b w:val="false"/>
          <w:i w:val="false"/>
          <w:color w:val="000000"/>
          <w:sz w:val="28"/>
        </w:rPr>
        <w:t>№ 8-6-9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09.10.2023 </w:t>
      </w:r>
      <w:r>
        <w:rPr>
          <w:rFonts w:ascii="Times New Roman"/>
          <w:b w:val="false"/>
          <w:i w:val="false"/>
          <w:color w:val="000000"/>
          <w:sz w:val="28"/>
        </w:rPr>
        <w:t>№ 8-8-9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12.12.2023 </w:t>
      </w:r>
      <w:r>
        <w:rPr>
          <w:rFonts w:ascii="Times New Roman"/>
          <w:b w:val="false"/>
          <w:i w:val="false"/>
          <w:color w:val="000000"/>
          <w:sz w:val="28"/>
        </w:rPr>
        <w:t>№ 8-10-4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Предусмотреть в бюджете сельского округа расходы за счет свободных остатков бюджетных средств, сложившихся на начало финансового года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Айыртауского районного маслихата Северо-Казахстанской области от 11.04.2023 </w:t>
      </w:r>
      <w:r>
        <w:rPr>
          <w:rFonts w:ascii="Times New Roman"/>
          <w:b w:val="false"/>
          <w:i w:val="false"/>
          <w:color w:val="000000"/>
          <w:sz w:val="28"/>
        </w:rPr>
        <w:t>№ 8-2-9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7-23-22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Казанского сельского округа Айыртауского района на 2023 год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Айыртауского районного маслихата Северо-Казахстанской области от 11.04.2023 </w:t>
      </w:r>
      <w:r>
        <w:rPr>
          <w:rFonts w:ascii="Times New Roman"/>
          <w:b w:val="false"/>
          <w:i w:val="false"/>
          <w:color w:val="ff0000"/>
          <w:sz w:val="28"/>
        </w:rPr>
        <w:t>№ 8-2-9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25.07.2023 </w:t>
      </w:r>
      <w:r>
        <w:rPr>
          <w:rFonts w:ascii="Times New Roman"/>
          <w:b w:val="false"/>
          <w:i w:val="false"/>
          <w:color w:val="ff0000"/>
          <w:sz w:val="28"/>
        </w:rPr>
        <w:t>№ 8-6-9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09.10.2023 </w:t>
      </w:r>
      <w:r>
        <w:rPr>
          <w:rFonts w:ascii="Times New Roman"/>
          <w:b w:val="false"/>
          <w:i w:val="false"/>
          <w:color w:val="ff0000"/>
          <w:sz w:val="28"/>
        </w:rPr>
        <w:t>№ 8-8-9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 ; от 12.12.2023 </w:t>
      </w:r>
      <w:r>
        <w:rPr>
          <w:rFonts w:ascii="Times New Roman"/>
          <w:b w:val="false"/>
          <w:i w:val="false"/>
          <w:color w:val="ff0000"/>
          <w:sz w:val="28"/>
        </w:rPr>
        <w:t>№ 8-10-4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51 046,6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7 447,1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6 169,6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43 271,6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43 271,6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33 813,6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-1 353,3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7-23-22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Казанского сельского округа Айыртауского района на 2024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7-23-22</w:t>
            </w:r>
          </w:p>
        </w:tc>
      </w:tr>
    </w:tbl>
    <w:bookmarkStart w:name="z4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Казанского сельского округа Айыртауского района на 2025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решению Айыртауского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28 декабря 2022 года № 7-23-22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Направление свободных остатков, сложившихся на 1 января 2023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Айыртауского районного маслихата Северо-Казахстанской области от 11.04.2023 </w:t>
      </w:r>
      <w:r>
        <w:rPr>
          <w:rFonts w:ascii="Times New Roman"/>
          <w:b w:val="false"/>
          <w:i w:val="false"/>
          <w:color w:val="ff0000"/>
          <w:sz w:val="28"/>
        </w:rPr>
        <w:t>№ 8-2-9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