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8ee" w14:textId="1fcb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27 903,3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19 029,0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8 874,3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2023-2025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2023 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ff0000"/>
          <w:sz w:val="28"/>
        </w:rPr>
        <w:t>№ 8-8-8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ff0000"/>
          <w:sz w:val="28"/>
        </w:rPr>
        <w:t>№ 8-10-3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7-23-20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7-23-20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Айыртауского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2022 года № 7-23-20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