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b24" w14:textId="509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7-13-22 "Об утверждении бюджета Лобановского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2022-2024 годы" от 28 декабря 2021 года № 7-13-22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Лобановского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106 185,6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39 489,0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62 921,6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107 419,5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–1 233,9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13 840,9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