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cd21" w14:textId="b13c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28 декабря 2021 года № 7-13-21 "Об утверждении бюджета Константиновского сельского округа Айыртауского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13 октября 2022 года № 7-21-11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Константиновского сельского округа Айыртауского района на 2022-2024 годы" от 28 декабря 2021 года № 7-13-21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Константиновского сельского округа Айыртауского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49 718,8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5 229,0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44 489,8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50 298,8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–580,0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целевые трансферты передаваемые из районного бюджета в бюджет сельского округа на 2022 год в сумме 31 282,8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Константиновского сельского округа на 2022-2024 годы. 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2022 года № 7-21-11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7-13-21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Константиновского сельского округа Айыртауского района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