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5b2" w14:textId="21a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2021 года № 7-13-1 "Об утверждении бюджета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2022 года № 7-17-12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2022-2024 годы" от 24 декабря 2021 года № 7-13-1 (зарегистрировано в Реестре государственной регистрации нормативных правовых актов под № 26099)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8 017 980,1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1 245 751,9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6 745 769,2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8 234 668,5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64 888,1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- 335 580,3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335 580,3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64 936,1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216 736,4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2022 год в сумме 41 465,0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Абулкаирова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7-17-12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7-13-1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8 017 980,1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6 745 769,2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6 728 466,7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